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223" w:rsidP="74FBFA0E" w:rsidRDefault="00110958" w14:paraId="4F417087" w14:textId="3C9F931E">
      <w:pPr>
        <w:pStyle w:val="Heading1"/>
        <w:rPr>
          <w:rFonts w:ascii="Verdana Pro" w:hAnsi="Verdana Pro" w:eastAsia="Verdana Pro" w:cs="Verdana Pro"/>
          <w:sz w:val="36"/>
          <w:szCs w:val="36"/>
        </w:rPr>
      </w:pPr>
      <w:r w:rsidRPr="74FBFA0E" w:rsidR="00110958">
        <w:rPr>
          <w:rFonts w:ascii="Verdana Pro" w:hAnsi="Verdana Pro" w:eastAsia="Verdana Pro" w:cs="Verdana Pro"/>
          <w:sz w:val="36"/>
          <w:szCs w:val="36"/>
        </w:rPr>
        <w:t xml:space="preserve">Open to Ideas: </w:t>
      </w:r>
      <w:r w:rsidRPr="74FBFA0E" w:rsidR="1867904B">
        <w:rPr>
          <w:rFonts w:ascii="Verdana Pro" w:hAnsi="Verdana Pro" w:eastAsia="Verdana Pro" w:cs="Verdana Pro"/>
          <w:sz w:val="36"/>
          <w:szCs w:val="36"/>
        </w:rPr>
        <w:t>First</w:t>
      </w:r>
      <w:r w:rsidRPr="74FBFA0E" w:rsidR="00110958">
        <w:rPr>
          <w:rFonts w:ascii="Verdana Pro" w:hAnsi="Verdana Pro" w:eastAsia="Verdana Pro" w:cs="Verdana Pro"/>
          <w:sz w:val="36"/>
          <w:szCs w:val="36"/>
        </w:rPr>
        <w:t xml:space="preserve"> Steps Residency Application</w:t>
      </w:r>
    </w:p>
    <w:p w:rsidR="74FBFA0E" w:rsidP="74FBFA0E" w:rsidRDefault="74FBFA0E" w14:paraId="4322B978" w14:textId="2A883DE3">
      <w:pPr>
        <w:pStyle w:val="Normal"/>
      </w:pPr>
    </w:p>
    <w:p w:rsidR="72792952" w:rsidP="74FBFA0E" w:rsidRDefault="72792952" w14:paraId="3D6ECD74" w14:textId="0DF9204B">
      <w:pPr>
        <w:pStyle w:val="Normal"/>
        <w:rPr>
          <w:rFonts w:ascii="Verdana Pro" w:hAnsi="Verdana Pro" w:eastAsia="Verdana Pro" w:cs="Verdana Pro"/>
          <w:b w:val="1"/>
          <w:bCs w:val="1"/>
          <w:sz w:val="28"/>
          <w:szCs w:val="28"/>
        </w:rPr>
      </w:pPr>
      <w:r w:rsidRPr="74FBFA0E" w:rsidR="72792952">
        <w:rPr>
          <w:rFonts w:ascii="Verdana Pro" w:hAnsi="Verdana Pro" w:eastAsia="Verdana Pro" w:cs="Verdana Pro"/>
          <w:b w:val="1"/>
          <w:bCs w:val="1"/>
          <w:sz w:val="28"/>
          <w:szCs w:val="28"/>
        </w:rPr>
        <w:t>Dyslexia Friendly Form</w:t>
      </w:r>
    </w:p>
    <w:p w:rsidR="005F3223" w:rsidP="74FBFA0E" w:rsidRDefault="00110958" w14:paraId="1C86C329" w14:textId="63D153EF">
      <w:pPr>
        <w:rPr>
          <w:rFonts w:ascii="Verdana Pro" w:hAnsi="Verdana Pro" w:eastAsia="Verdana Pro" w:cs="Verdana Pro"/>
          <w:sz w:val="28"/>
          <w:szCs w:val="28"/>
        </w:rPr>
      </w:pPr>
      <w:r w:rsidRPr="74FBFA0E" w:rsidR="00110958">
        <w:rPr>
          <w:rFonts w:ascii="Verdana Pro" w:hAnsi="Verdana Pro" w:eastAsia="Verdana Pro" w:cs="Verdana Pro"/>
          <w:sz w:val="28"/>
          <w:szCs w:val="28"/>
        </w:rPr>
        <w:t xml:space="preserve">Please complete this application form to apply for the </w:t>
      </w:r>
      <w:r w:rsidRPr="74FBFA0E" w:rsidR="1BF500A6">
        <w:rPr>
          <w:rFonts w:ascii="Verdana Pro" w:hAnsi="Verdana Pro" w:eastAsia="Verdana Pro" w:cs="Verdana Pro"/>
          <w:sz w:val="28"/>
          <w:szCs w:val="28"/>
        </w:rPr>
        <w:t xml:space="preserve">First </w:t>
      </w:r>
      <w:r w:rsidRPr="74FBFA0E" w:rsidR="00110958">
        <w:rPr>
          <w:rFonts w:ascii="Verdana Pro" w:hAnsi="Verdana Pro" w:eastAsia="Verdana Pro" w:cs="Verdana Pro"/>
          <w:sz w:val="28"/>
          <w:szCs w:val="28"/>
        </w:rPr>
        <w:t xml:space="preserve">Steps Residency as part of our Open to Ideas </w:t>
      </w:r>
      <w:r w:rsidRPr="74FBFA0E" w:rsidR="00110958">
        <w:rPr>
          <w:rFonts w:ascii="Verdana Pro" w:hAnsi="Verdana Pro" w:eastAsia="Verdana Pro" w:cs="Verdana Pro"/>
          <w:sz w:val="28"/>
          <w:szCs w:val="28"/>
        </w:rPr>
        <w:t>programme</w:t>
      </w:r>
      <w:r w:rsidRPr="74FBFA0E" w:rsidR="00110958">
        <w:rPr>
          <w:rFonts w:ascii="Verdana Pro" w:hAnsi="Verdana Pro" w:eastAsia="Verdana Pro" w:cs="Verdana Pro"/>
          <w:sz w:val="28"/>
          <w:szCs w:val="28"/>
        </w:rPr>
        <w:t xml:space="preserve"> at The Studio, Edinburgh.</w:t>
      </w:r>
    </w:p>
    <w:p w:rsidR="005F3223" w:rsidP="74FBFA0E" w:rsidRDefault="00110958" w14:paraId="78F9C6BF" w14:textId="02F3E75C">
      <w:pPr>
        <w:rPr>
          <w:rFonts w:ascii="Verdana Pro" w:hAnsi="Verdana Pro" w:eastAsia="Verdana Pro" w:cs="Verdana Pro"/>
          <w:b w:val="1"/>
          <w:bCs w:val="1"/>
          <w:color w:val="000000" w:themeColor="text1" w:themeTint="FF" w:themeShade="FF"/>
          <w:sz w:val="32"/>
          <w:szCs w:val="32"/>
        </w:rPr>
      </w:pPr>
      <w:r w:rsidRPr="74FBFA0E" w:rsidR="00110958">
        <w:rPr>
          <w:rFonts w:ascii="Verdana Pro" w:hAnsi="Verdana Pro" w:eastAsia="Verdana Pro" w:cs="Verdana Pro"/>
          <w:sz w:val="28"/>
          <w:szCs w:val="28"/>
        </w:rPr>
        <w:t xml:space="preserve">Closing date: </w:t>
      </w:r>
      <w:r w:rsidRPr="74FBFA0E" w:rsidR="4C4830C4">
        <w:rPr>
          <w:rFonts w:ascii="Verdana Pro" w:hAnsi="Verdana Pro" w:eastAsia="Verdana Pro" w:cs="Verdana Pro"/>
          <w:color w:val="000000" w:themeColor="text1" w:themeTint="FF" w:themeShade="FF"/>
          <w:sz w:val="32"/>
          <w:szCs w:val="32"/>
        </w:rPr>
        <w:t xml:space="preserve">midnight on </w:t>
      </w:r>
      <w:r w:rsidRPr="74FBFA0E" w:rsidR="4C4830C4">
        <w:rPr>
          <w:rFonts w:ascii="Verdana Pro" w:hAnsi="Verdana Pro" w:eastAsia="Verdana Pro" w:cs="Verdana Pro"/>
          <w:b w:val="1"/>
          <w:bCs w:val="1"/>
          <w:color w:val="000000" w:themeColor="text1" w:themeTint="FF" w:themeShade="FF"/>
          <w:sz w:val="32"/>
          <w:szCs w:val="32"/>
        </w:rPr>
        <w:t>Fri 12 Sep 2025</w:t>
      </w:r>
    </w:p>
    <w:p w:rsidR="005F3223" w:rsidP="74FBFA0E" w:rsidRDefault="00110958" w14:paraId="214A78D6" w14:textId="560C58CC">
      <w:pPr>
        <w:rPr>
          <w:rFonts w:ascii="Verdana Pro" w:hAnsi="Verdana Pro" w:eastAsia="Verdana Pro" w:cs="Verdana Pro"/>
          <w:b w:val="1"/>
          <w:bCs w:val="1"/>
          <w:color w:val="000000" w:themeColor="text1" w:themeTint="FF" w:themeShade="FF"/>
          <w:sz w:val="32"/>
          <w:szCs w:val="32"/>
        </w:rPr>
      </w:pPr>
      <w:r w:rsidRPr="74FBFA0E" w:rsidR="00110958">
        <w:rPr>
          <w:rFonts w:ascii="Verdana Pro" w:hAnsi="Verdana Pro" w:eastAsia="Verdana Pro" w:cs="Verdana Pro"/>
          <w:sz w:val="28"/>
          <w:szCs w:val="28"/>
        </w:rPr>
        <w:t xml:space="preserve">Decisions shared: </w:t>
      </w:r>
      <w:r w:rsidRPr="74FBFA0E" w:rsidR="451131A7">
        <w:rPr>
          <w:rFonts w:ascii="Verdana Pro" w:hAnsi="Verdana Pro" w:eastAsia="Verdana Pro" w:cs="Verdana Pro"/>
          <w:b w:val="1"/>
          <w:bCs w:val="1"/>
          <w:color w:val="000000" w:themeColor="text1" w:themeTint="FF" w:themeShade="FF"/>
          <w:sz w:val="32"/>
          <w:szCs w:val="32"/>
        </w:rPr>
        <w:t>Mon 22</w:t>
      </w:r>
      <w:r w:rsidRPr="74FBFA0E" w:rsidR="3526B88B">
        <w:rPr>
          <w:rFonts w:ascii="Verdana Pro" w:hAnsi="Verdana Pro" w:eastAsia="Verdana Pro" w:cs="Verdana Pro"/>
          <w:b w:val="1"/>
          <w:bCs w:val="1"/>
          <w:color w:val="000000" w:themeColor="text1" w:themeTint="FF" w:themeShade="FF"/>
          <w:sz w:val="32"/>
          <w:szCs w:val="32"/>
        </w:rPr>
        <w:t xml:space="preserve"> Sep</w:t>
      </w:r>
    </w:p>
    <w:p w:rsidR="005F3223" w:rsidP="74FBFA0E" w:rsidRDefault="00110958" w14:paraId="410A6F80" w14:textId="57417DA1">
      <w:pPr>
        <w:rPr>
          <w:rFonts w:ascii="Verdana Pro" w:hAnsi="Verdana Pro" w:eastAsia="Verdana Pro" w:cs="Verdana Pro"/>
          <w:color w:val="000000" w:themeColor="text1" w:themeTint="FF" w:themeShade="FF"/>
          <w:sz w:val="32"/>
          <w:szCs w:val="32"/>
        </w:rPr>
      </w:pPr>
      <w:r w:rsidRPr="74FBFA0E" w:rsidR="00110958">
        <w:rPr>
          <w:rFonts w:ascii="Verdana Pro" w:hAnsi="Verdana Pro" w:eastAsia="Verdana Pro" w:cs="Verdana Pro"/>
          <w:sz w:val="28"/>
          <w:szCs w:val="28"/>
        </w:rPr>
        <w:t>Residency dates:</w:t>
      </w:r>
      <w:r w:rsidRPr="74FBFA0E" w:rsidR="451170C0">
        <w:rPr>
          <w:rFonts w:ascii="Verdana Pro" w:hAnsi="Verdana Pro" w:eastAsia="Verdana Pro" w:cs="Verdana Pro"/>
          <w:color w:val="000000" w:themeColor="text1" w:themeTint="FF" w:themeShade="FF"/>
          <w:sz w:val="32"/>
          <w:szCs w:val="32"/>
        </w:rPr>
        <w:t xml:space="preserve"> </w:t>
      </w:r>
      <w:r w:rsidRPr="74FBFA0E" w:rsidR="451170C0">
        <w:rPr>
          <w:rFonts w:ascii="Verdana Pro" w:hAnsi="Verdana Pro" w:eastAsia="Verdana Pro" w:cs="Verdana Pro"/>
          <w:b w:val="1"/>
          <w:bCs w:val="1"/>
          <w:color w:val="000000" w:themeColor="text1" w:themeTint="FF" w:themeShade="FF"/>
          <w:sz w:val="32"/>
          <w:szCs w:val="32"/>
        </w:rPr>
        <w:t>Mon 13 – Fri 17 Oct 2025</w:t>
      </w:r>
    </w:p>
    <w:p w:rsidR="005F3223" w:rsidP="74FBFA0E" w:rsidRDefault="00110958" w14:paraId="39993774" w14:textId="77777777">
      <w:pPr>
        <w:rPr>
          <w:rFonts w:ascii="Verdana Pro" w:hAnsi="Verdana Pro" w:eastAsia="Verdana Pro" w:cs="Verdana Pro"/>
          <w:sz w:val="28"/>
          <w:szCs w:val="28"/>
        </w:rPr>
      </w:pPr>
      <w:r w:rsidRPr="74FBFA0E" w:rsidR="00110958">
        <w:rPr>
          <w:rFonts w:ascii="Verdana Pro" w:hAnsi="Verdana Pro" w:eastAsia="Verdana Pro" w:cs="Verdana Pro"/>
          <w:sz w:val="28"/>
          <w:szCs w:val="28"/>
        </w:rPr>
        <w:t xml:space="preserve">We will use your data to contact you about this opportunity and other theatre-maker opportunities as part of our </w:t>
      </w:r>
      <w:r w:rsidRPr="74FBFA0E" w:rsidR="00110958">
        <w:rPr>
          <w:rFonts w:ascii="Verdana Pro" w:hAnsi="Verdana Pro" w:eastAsia="Verdana Pro" w:cs="Verdana Pro"/>
          <w:sz w:val="28"/>
          <w:szCs w:val="28"/>
        </w:rPr>
        <w:t>Open@TheStudio</w:t>
      </w:r>
      <w:r w:rsidRPr="74FBFA0E" w:rsidR="00110958">
        <w:rPr>
          <w:rFonts w:ascii="Verdana Pro" w:hAnsi="Verdana Pro" w:eastAsia="Verdana Pro" w:cs="Verdana Pro"/>
          <w:sz w:val="28"/>
          <w:szCs w:val="28"/>
        </w:rPr>
        <w:t xml:space="preserve"> </w:t>
      </w:r>
      <w:r w:rsidRPr="74FBFA0E" w:rsidR="00110958">
        <w:rPr>
          <w:rFonts w:ascii="Verdana Pro" w:hAnsi="Verdana Pro" w:eastAsia="Verdana Pro" w:cs="Verdana Pro"/>
          <w:sz w:val="28"/>
          <w:szCs w:val="28"/>
        </w:rPr>
        <w:t>programme</w:t>
      </w:r>
      <w:r w:rsidRPr="74FBFA0E" w:rsidR="00110958">
        <w:rPr>
          <w:rFonts w:ascii="Verdana Pro" w:hAnsi="Verdana Pro" w:eastAsia="Verdana Pro" w:cs="Verdana Pro"/>
          <w:sz w:val="28"/>
          <w:szCs w:val="28"/>
        </w:rPr>
        <w:t xml:space="preserve">. See our privacy policy: </w:t>
      </w:r>
      <w:hyperlink r:id="R05472079f1664b41">
        <w:r w:rsidRPr="74FBFA0E" w:rsidR="00110958">
          <w:rPr>
            <w:rStyle w:val="Hyperlink"/>
            <w:rFonts w:ascii="Verdana Pro" w:hAnsi="Verdana Pro" w:eastAsia="Verdana Pro" w:cs="Verdana Pro"/>
            <w:sz w:val="28"/>
            <w:szCs w:val="28"/>
          </w:rPr>
          <w:t>www.capitaltheatres.com/privacy-statement</w:t>
        </w:r>
      </w:hyperlink>
    </w:p>
    <w:p w:rsidR="66B4547C" w:rsidP="74FBFA0E" w:rsidRDefault="66B4547C" w14:paraId="38882559" w14:textId="412129C1">
      <w:pPr>
        <w:rPr>
          <w:rFonts w:ascii="Verdana Pro" w:hAnsi="Verdana Pro" w:eastAsia="Verdana Pro" w:cs="Verdana Pro"/>
          <w:b w:val="1"/>
          <w:bCs w:val="1"/>
          <w:i w:val="0"/>
          <w:iCs w:val="0"/>
          <w:caps w:val="0"/>
          <w:smallCaps w:val="0"/>
          <w:strike w:val="0"/>
          <w:dstrike w:val="0"/>
          <w:noProof w:val="0"/>
          <w:sz w:val="28"/>
          <w:szCs w:val="28"/>
          <w:lang w:val="en-US"/>
        </w:rPr>
      </w:pPr>
      <w:r w:rsidRPr="74FBFA0E" w:rsidR="66B4547C">
        <w:rPr>
          <w:rFonts w:ascii="Verdana Pro" w:hAnsi="Verdana Pro" w:eastAsia="Verdana Pro" w:cs="Verdana Pro"/>
          <w:b w:val="1"/>
          <w:bCs w:val="1"/>
          <w:i w:val="0"/>
          <w:iCs w:val="0"/>
          <w:caps w:val="0"/>
          <w:smallCaps w:val="0"/>
          <w:noProof w:val="0"/>
          <w:color w:val="000000" w:themeColor="text1" w:themeTint="FF" w:themeShade="FF"/>
          <w:sz w:val="28"/>
          <w:szCs w:val="28"/>
          <w:lang w:val="en-US"/>
        </w:rPr>
        <w:t xml:space="preserve">Please </w:t>
      </w:r>
      <w:r w:rsidRPr="74FBFA0E" w:rsidR="66B4547C">
        <w:rPr>
          <w:rFonts w:ascii="Verdana Pro" w:hAnsi="Verdana Pro" w:eastAsia="Verdana Pro" w:cs="Verdana Pro"/>
          <w:b w:val="1"/>
          <w:bCs w:val="1"/>
          <w:i w:val="0"/>
          <w:iCs w:val="0"/>
          <w:caps w:val="0"/>
          <w:smallCaps w:val="0"/>
          <w:noProof w:val="0"/>
          <w:color w:val="000000" w:themeColor="text1" w:themeTint="FF" w:themeShade="FF"/>
          <w:sz w:val="28"/>
          <w:szCs w:val="28"/>
          <w:lang w:val="en-US"/>
        </w:rPr>
        <w:t>submit</w:t>
      </w:r>
      <w:r w:rsidRPr="74FBFA0E" w:rsidR="66B4547C">
        <w:rPr>
          <w:rFonts w:ascii="Verdana Pro" w:hAnsi="Verdana Pro" w:eastAsia="Verdana Pro" w:cs="Verdana Pro"/>
          <w:b w:val="1"/>
          <w:bCs w:val="1"/>
          <w:i w:val="0"/>
          <w:iCs w:val="0"/>
          <w:caps w:val="0"/>
          <w:smallCaps w:val="0"/>
          <w:noProof w:val="0"/>
          <w:color w:val="000000" w:themeColor="text1" w:themeTint="FF" w:themeShade="FF"/>
          <w:sz w:val="28"/>
          <w:szCs w:val="28"/>
          <w:lang w:val="en-US"/>
        </w:rPr>
        <w:t xml:space="preserve"> your answers, either by writing, </w:t>
      </w:r>
      <w:r w:rsidRPr="74FBFA0E" w:rsidR="66B4547C">
        <w:rPr>
          <w:rFonts w:ascii="Verdana Pro" w:hAnsi="Verdana Pro" w:eastAsia="Verdana Pro" w:cs="Verdana Pro"/>
          <w:b w:val="1"/>
          <w:bCs w:val="1"/>
          <w:i w:val="0"/>
          <w:iCs w:val="0"/>
          <w:caps w:val="0"/>
          <w:smallCaps w:val="0"/>
          <w:noProof w:val="0"/>
          <w:color w:val="000000" w:themeColor="text1" w:themeTint="FF" w:themeShade="FF"/>
          <w:sz w:val="28"/>
          <w:szCs w:val="28"/>
          <w:lang w:val="en-US"/>
        </w:rPr>
        <w:t>audio</w:t>
      </w:r>
      <w:r w:rsidRPr="74FBFA0E" w:rsidR="66B4547C">
        <w:rPr>
          <w:rFonts w:ascii="Verdana Pro" w:hAnsi="Verdana Pro" w:eastAsia="Verdana Pro" w:cs="Verdana Pro"/>
          <w:b w:val="1"/>
          <w:bCs w:val="1"/>
          <w:i w:val="0"/>
          <w:iCs w:val="0"/>
          <w:caps w:val="0"/>
          <w:smallCaps w:val="0"/>
          <w:noProof w:val="0"/>
          <w:color w:val="000000" w:themeColor="text1" w:themeTint="FF" w:themeShade="FF"/>
          <w:sz w:val="28"/>
          <w:szCs w:val="28"/>
          <w:lang w:val="en-US"/>
        </w:rPr>
        <w:t xml:space="preserve"> or video recording to engage@capitaltheatres.com</w:t>
      </w:r>
    </w:p>
    <w:p w:rsidR="74FBFA0E" w:rsidP="74FBFA0E" w:rsidRDefault="74FBFA0E" w14:paraId="14232D08" w14:textId="1D107701">
      <w:pPr>
        <w:rPr>
          <w:rFonts w:ascii="Verdana Pro" w:hAnsi="Verdana Pro" w:eastAsia="Verdana Pro" w:cs="Verdana Pro"/>
          <w:sz w:val="28"/>
          <w:szCs w:val="28"/>
        </w:rPr>
      </w:pPr>
    </w:p>
    <w:p w:rsidR="66B4547C" w:rsidP="74FBFA0E" w:rsidRDefault="66B4547C" w14:paraId="259C20E2" w14:textId="1E5D5DD1">
      <w:pPr>
        <w:rPr>
          <w:rFonts w:ascii="Verdana Pro" w:hAnsi="Verdana Pro" w:eastAsia="Verdana Pro" w:cs="Verdana Pro"/>
          <w:b w:val="1"/>
          <w:bCs w:val="1"/>
          <w:sz w:val="28"/>
          <w:szCs w:val="28"/>
        </w:rPr>
      </w:pPr>
      <w:r w:rsidRPr="74FBFA0E" w:rsidR="66B4547C">
        <w:rPr>
          <w:rFonts w:ascii="Verdana Pro" w:hAnsi="Verdana Pro" w:eastAsia="Verdana Pro" w:cs="Verdana Pro"/>
          <w:b w:val="1"/>
          <w:bCs w:val="1"/>
          <w:sz w:val="28"/>
          <w:szCs w:val="28"/>
        </w:rPr>
        <w:t>Questions</w:t>
      </w:r>
    </w:p>
    <w:p w:rsidR="66B4547C" w:rsidP="74FBFA0E" w:rsidRDefault="66B4547C" w14:paraId="4C5ADD60" w14:textId="6D9226C8">
      <w:pPr>
        <w:rPr>
          <w:rFonts w:ascii="Verdana Pro" w:hAnsi="Verdana Pro" w:eastAsia="Verdana Pro" w:cs="Verdana Pro"/>
          <w:i w:val="1"/>
          <w:iCs w:val="1"/>
          <w:sz w:val="28"/>
          <w:szCs w:val="28"/>
        </w:rPr>
      </w:pPr>
      <w:r w:rsidRPr="74FBFA0E" w:rsidR="66B4547C">
        <w:rPr>
          <w:rFonts w:ascii="Verdana Pro" w:hAnsi="Verdana Pro" w:eastAsia="Verdana Pro" w:cs="Verdana Pro"/>
          <w:i w:val="1"/>
          <w:iCs w:val="1"/>
          <w:sz w:val="28"/>
          <w:szCs w:val="28"/>
        </w:rPr>
        <w:t>*required</w:t>
      </w:r>
    </w:p>
    <w:p w:rsidR="005F3223" w:rsidP="74FBFA0E" w:rsidRDefault="00110958" w14:paraId="45F12705" w14:textId="557A6118">
      <w:pPr>
        <w:rPr>
          <w:rFonts w:ascii="Verdana Pro" w:hAnsi="Verdana Pro" w:eastAsia="Verdana Pro" w:cs="Verdana Pro"/>
          <w:sz w:val="28"/>
          <w:szCs w:val="28"/>
        </w:rPr>
      </w:pPr>
      <w:r w:rsidRPr="74FBFA0E" w:rsidR="00110958">
        <w:rPr>
          <w:rFonts w:ascii="Verdana Pro" w:hAnsi="Verdana Pro" w:eastAsia="Verdana Pro" w:cs="Verdana Pro"/>
          <w:sz w:val="28"/>
          <w:szCs w:val="28"/>
        </w:rPr>
        <w:t>1. Your name</w:t>
      </w:r>
      <w:r w:rsidRPr="74FBFA0E" w:rsidR="155706C3">
        <w:rPr>
          <w:rFonts w:ascii="Verdana Pro" w:hAnsi="Verdana Pro" w:eastAsia="Verdana Pro" w:cs="Verdana Pro"/>
          <w:sz w:val="28"/>
          <w:szCs w:val="28"/>
        </w:rPr>
        <w:t>*</w:t>
      </w:r>
    </w:p>
    <w:p w:rsidR="155706C3" w:rsidP="74FBFA0E" w:rsidRDefault="155706C3" w14:paraId="4F5374A7" w14:textId="409500A6">
      <w:pPr>
        <w:rPr>
          <w:rFonts w:ascii="Verdana Pro" w:hAnsi="Verdana Pro" w:eastAsia="Verdana Pro" w:cs="Verdana Pro"/>
          <w:sz w:val="28"/>
          <w:szCs w:val="28"/>
        </w:rPr>
      </w:pPr>
      <w:r w:rsidRPr="74FBFA0E" w:rsidR="155706C3">
        <w:rPr>
          <w:rFonts w:ascii="Verdana Pro" w:hAnsi="Verdana Pro" w:eastAsia="Verdana Pro" w:cs="Verdana Pro"/>
          <w:sz w:val="28"/>
          <w:szCs w:val="28"/>
        </w:rPr>
        <w:t>2. Your pronouns, if you would like to share them</w:t>
      </w:r>
    </w:p>
    <w:p w:rsidR="005F3223" w:rsidP="74FBFA0E" w:rsidRDefault="00110958" w14:paraId="4F72C867" w14:textId="3FEC8660">
      <w:pPr>
        <w:rPr>
          <w:rFonts w:ascii="Verdana Pro" w:hAnsi="Verdana Pro" w:eastAsia="Verdana Pro" w:cs="Verdana Pro"/>
          <w:sz w:val="28"/>
          <w:szCs w:val="28"/>
        </w:rPr>
      </w:pPr>
      <w:r w:rsidRPr="74FBFA0E" w:rsidR="0CF6BB8F">
        <w:rPr>
          <w:rFonts w:ascii="Verdana Pro" w:hAnsi="Verdana Pro" w:eastAsia="Verdana Pro" w:cs="Verdana Pro"/>
          <w:sz w:val="28"/>
          <w:szCs w:val="28"/>
        </w:rPr>
        <w:t>3</w:t>
      </w:r>
      <w:r w:rsidRPr="74FBFA0E" w:rsidR="00110958">
        <w:rPr>
          <w:rFonts w:ascii="Verdana Pro" w:hAnsi="Verdana Pro" w:eastAsia="Verdana Pro" w:cs="Verdana Pro"/>
          <w:sz w:val="28"/>
          <w:szCs w:val="28"/>
        </w:rPr>
        <w:t>. Company name (if relevant)</w:t>
      </w:r>
    </w:p>
    <w:p w:rsidR="005F3223" w:rsidP="74FBFA0E" w:rsidRDefault="00110958" w14:paraId="017EEC3E" w14:textId="0070A000">
      <w:pPr>
        <w:rPr>
          <w:rFonts w:ascii="Verdana Pro" w:hAnsi="Verdana Pro" w:eastAsia="Verdana Pro" w:cs="Verdana Pro"/>
          <w:sz w:val="28"/>
          <w:szCs w:val="28"/>
        </w:rPr>
      </w:pPr>
      <w:r w:rsidRPr="74FBFA0E" w:rsidR="4B184D2D">
        <w:rPr>
          <w:rFonts w:ascii="Verdana Pro" w:hAnsi="Verdana Pro" w:eastAsia="Verdana Pro" w:cs="Verdana Pro"/>
          <w:sz w:val="28"/>
          <w:szCs w:val="28"/>
        </w:rPr>
        <w:t>4</w:t>
      </w:r>
      <w:r w:rsidRPr="74FBFA0E" w:rsidR="00110958">
        <w:rPr>
          <w:rFonts w:ascii="Verdana Pro" w:hAnsi="Verdana Pro" w:eastAsia="Verdana Pro" w:cs="Verdana Pro"/>
          <w:sz w:val="28"/>
          <w:szCs w:val="28"/>
        </w:rPr>
        <w:t>. Email address</w:t>
      </w:r>
      <w:r w:rsidRPr="74FBFA0E" w:rsidR="6CD9BB81">
        <w:rPr>
          <w:rFonts w:ascii="Verdana Pro" w:hAnsi="Verdana Pro" w:eastAsia="Verdana Pro" w:cs="Verdana Pro"/>
          <w:sz w:val="28"/>
          <w:szCs w:val="28"/>
        </w:rPr>
        <w:t>*</w:t>
      </w:r>
    </w:p>
    <w:p w:rsidR="005F3223" w:rsidP="74FBFA0E" w:rsidRDefault="00110958" w14:paraId="4E75E9C7" w14:textId="4BAEB83E">
      <w:pPr>
        <w:rPr>
          <w:rFonts w:ascii="Verdana Pro" w:hAnsi="Verdana Pro" w:eastAsia="Verdana Pro" w:cs="Verdana Pro"/>
          <w:sz w:val="28"/>
          <w:szCs w:val="28"/>
        </w:rPr>
      </w:pPr>
      <w:r w:rsidRPr="74FBFA0E" w:rsidR="7287F96E">
        <w:rPr>
          <w:rFonts w:ascii="Verdana Pro" w:hAnsi="Verdana Pro" w:eastAsia="Verdana Pro" w:cs="Verdana Pro"/>
          <w:sz w:val="28"/>
          <w:szCs w:val="28"/>
        </w:rPr>
        <w:t>5. Contact number</w:t>
      </w:r>
    </w:p>
    <w:p w:rsidR="005F3223" w:rsidP="74FBFA0E" w:rsidRDefault="00110958" w14:paraId="55054153" w14:textId="4603FC62">
      <w:pPr>
        <w:rPr>
          <w:rFonts w:ascii="Verdana Pro" w:hAnsi="Verdana Pro" w:eastAsia="Verdana Pro" w:cs="Verdana Pro"/>
          <w:sz w:val="28"/>
          <w:szCs w:val="28"/>
        </w:rPr>
      </w:pPr>
      <w:r w:rsidRPr="74FBFA0E" w:rsidR="7287F96E">
        <w:rPr>
          <w:rFonts w:ascii="Verdana Pro" w:hAnsi="Verdana Pro" w:eastAsia="Verdana Pro" w:cs="Verdana Pro"/>
          <w:sz w:val="28"/>
          <w:szCs w:val="28"/>
        </w:rPr>
        <w:t>6. Your age range</w:t>
      </w:r>
      <w:r w:rsidRPr="74FBFA0E" w:rsidR="4D276DEC">
        <w:rPr>
          <w:rFonts w:ascii="Verdana Pro" w:hAnsi="Verdana Pro" w:eastAsia="Verdana Pro" w:cs="Verdana Pro"/>
          <w:sz w:val="28"/>
          <w:szCs w:val="28"/>
        </w:rPr>
        <w:t>*</w:t>
      </w:r>
      <w:r w:rsidRPr="74FBFA0E" w:rsidR="7287F96E">
        <w:rPr>
          <w:rFonts w:ascii="Verdana Pro" w:hAnsi="Verdana Pro" w:eastAsia="Verdana Pro" w:cs="Verdana Pro"/>
          <w:sz w:val="28"/>
          <w:szCs w:val="28"/>
        </w:rPr>
        <w:t xml:space="preserve"> (18-24/25+)</w:t>
      </w:r>
    </w:p>
    <w:p w:rsidR="005F3223" w:rsidP="74FBFA0E" w:rsidRDefault="00110958" w14:paraId="64F68802" w14:textId="14022CEC">
      <w:pPr>
        <w:rPr>
          <w:rFonts w:ascii="Verdana Pro" w:hAnsi="Verdana Pro" w:eastAsia="Verdana Pro" w:cs="Verdana Pro"/>
          <w:sz w:val="28"/>
          <w:szCs w:val="28"/>
        </w:rPr>
      </w:pPr>
      <w:r w:rsidRPr="74FBFA0E" w:rsidR="7287F96E">
        <w:rPr>
          <w:rFonts w:ascii="Verdana Pro" w:hAnsi="Verdana Pro" w:eastAsia="Verdana Pro" w:cs="Verdana Pro"/>
          <w:sz w:val="28"/>
          <w:szCs w:val="28"/>
        </w:rPr>
        <w:t>7. Website and/or social media handles</w:t>
      </w:r>
    </w:p>
    <w:p w:rsidR="005F3223" w:rsidP="74FBFA0E" w:rsidRDefault="00110958" w14:paraId="286DFD06" w14:textId="0BA86EE4">
      <w:pPr>
        <w:pStyle w:val="Normal"/>
        <w:rPr>
          <w:rFonts w:ascii="Verdana Pro" w:hAnsi="Verdana Pro" w:eastAsia="Verdana Pro" w:cs="Verdana Pro"/>
          <w:sz w:val="28"/>
          <w:szCs w:val="28"/>
        </w:rPr>
      </w:pPr>
      <w:r w:rsidRPr="74FBFA0E" w:rsidR="7287F96E">
        <w:rPr>
          <w:rFonts w:ascii="Verdana Pro" w:hAnsi="Verdana Pro" w:eastAsia="Verdana Pro" w:cs="Verdana Pro"/>
          <w:sz w:val="28"/>
          <w:szCs w:val="28"/>
        </w:rPr>
        <w:t>8</w:t>
      </w:r>
      <w:r w:rsidRPr="74FBFA0E" w:rsidR="00110958">
        <w:rPr>
          <w:rFonts w:ascii="Verdana Pro" w:hAnsi="Verdana Pro" w:eastAsia="Verdana Pro" w:cs="Verdana Pro"/>
          <w:sz w:val="28"/>
          <w:szCs w:val="28"/>
        </w:rPr>
        <w:t>. Postcode</w:t>
      </w:r>
      <w:r w:rsidRPr="74FBFA0E" w:rsidR="3EE53233">
        <w:rPr>
          <w:rFonts w:ascii="Verdana Pro" w:hAnsi="Verdana Pro" w:eastAsia="Verdana Pro" w:cs="Verdana Pro"/>
          <w:sz w:val="28"/>
          <w:szCs w:val="28"/>
        </w:rPr>
        <w:t>*</w:t>
      </w:r>
    </w:p>
    <w:p w:rsidR="005F3223" w:rsidP="74FBFA0E" w:rsidRDefault="00110958" w14:paraId="1E908FD8" w14:textId="723582EA">
      <w:pPr>
        <w:rPr>
          <w:rFonts w:ascii="Verdana Pro" w:hAnsi="Verdana Pro" w:eastAsia="Verdana Pro" w:cs="Verdana Pro"/>
          <w:sz w:val="28"/>
          <w:szCs w:val="28"/>
        </w:rPr>
      </w:pPr>
      <w:r w:rsidRPr="74FBFA0E" w:rsidR="6BD6ADBD">
        <w:rPr>
          <w:rFonts w:ascii="Verdana Pro" w:hAnsi="Verdana Pro" w:eastAsia="Verdana Pro" w:cs="Verdana Pro"/>
          <w:sz w:val="28"/>
          <w:szCs w:val="28"/>
        </w:rPr>
        <w:t>9</w:t>
      </w:r>
      <w:r w:rsidRPr="74FBFA0E" w:rsidR="00110958">
        <w:rPr>
          <w:rFonts w:ascii="Verdana Pro" w:hAnsi="Verdana Pro" w:eastAsia="Verdana Pro" w:cs="Verdana Pro"/>
          <w:sz w:val="28"/>
          <w:szCs w:val="28"/>
        </w:rPr>
        <w:t xml:space="preserve">. Please tell us about yourself and any creative experience </w:t>
      </w:r>
      <w:r w:rsidRPr="74FBFA0E" w:rsidR="00110958">
        <w:rPr>
          <w:rFonts w:ascii="Verdana Pro" w:hAnsi="Verdana Pro" w:eastAsia="Verdana Pro" w:cs="Verdana Pro"/>
          <w:sz w:val="28"/>
          <w:szCs w:val="28"/>
        </w:rPr>
        <w:t>you’ve</w:t>
      </w:r>
      <w:r w:rsidRPr="74FBFA0E" w:rsidR="00110958">
        <w:rPr>
          <w:rFonts w:ascii="Verdana Pro" w:hAnsi="Verdana Pro" w:eastAsia="Verdana Pro" w:cs="Verdana Pro"/>
          <w:sz w:val="28"/>
          <w:szCs w:val="28"/>
        </w:rPr>
        <w:t xml:space="preserve"> had so far. This can include informal or non-professional work — such as </w:t>
      </w:r>
      <w:r w:rsidRPr="74FBFA0E" w:rsidR="00CB080A">
        <w:rPr>
          <w:rFonts w:ascii="Verdana Pro" w:hAnsi="Verdana Pro" w:eastAsia="Verdana Pro" w:cs="Verdana Pro"/>
          <w:sz w:val="28"/>
          <w:szCs w:val="28"/>
        </w:rPr>
        <w:t>F</w:t>
      </w:r>
      <w:r w:rsidRPr="74FBFA0E" w:rsidR="00110958">
        <w:rPr>
          <w:rFonts w:ascii="Verdana Pro" w:hAnsi="Verdana Pro" w:eastAsia="Verdana Pro" w:cs="Verdana Pro"/>
          <w:sz w:val="28"/>
          <w:szCs w:val="28"/>
        </w:rPr>
        <w:t xml:space="preserve">ringe, college, community, digital, self-produced, or other creative projects. You </w:t>
      </w:r>
      <w:r w:rsidRPr="74FBFA0E" w:rsidR="00110958">
        <w:rPr>
          <w:rFonts w:ascii="Verdana Pro" w:hAnsi="Verdana Pro" w:eastAsia="Verdana Pro" w:cs="Verdana Pro"/>
          <w:sz w:val="28"/>
          <w:szCs w:val="28"/>
        </w:rPr>
        <w:t>don’t</w:t>
      </w:r>
      <w:r w:rsidRPr="74FBFA0E" w:rsidR="00110958">
        <w:rPr>
          <w:rFonts w:ascii="Verdana Pro" w:hAnsi="Verdana Pro" w:eastAsia="Verdana Pro" w:cs="Verdana Pro"/>
          <w:sz w:val="28"/>
          <w:szCs w:val="28"/>
        </w:rPr>
        <w:t xml:space="preserve"> need to have worked professionally yet.</w:t>
      </w:r>
      <w:r w:rsidRPr="74FBFA0E" w:rsidR="19A56008">
        <w:rPr>
          <w:rFonts w:ascii="Verdana Pro" w:hAnsi="Verdana Pro" w:eastAsia="Verdana Pro" w:cs="Verdana Pro"/>
          <w:sz w:val="28"/>
          <w:szCs w:val="28"/>
        </w:rPr>
        <w:t>*</w:t>
      </w:r>
      <w:r w:rsidRPr="74FBFA0E" w:rsidR="00110958">
        <w:rPr>
          <w:rFonts w:ascii="Verdana Pro" w:hAnsi="Verdana Pro" w:eastAsia="Verdana Pro" w:cs="Verdana Pro"/>
          <w:sz w:val="28"/>
          <w:szCs w:val="28"/>
        </w:rPr>
        <w:t xml:space="preserve"> (max 300 words)</w:t>
      </w:r>
    </w:p>
    <w:p w:rsidR="005F3223" w:rsidP="74FBFA0E" w:rsidRDefault="00110958" w14:paraId="2AEB21F1" w14:textId="4EC77E3E">
      <w:pPr>
        <w:rPr>
          <w:rFonts w:ascii="Verdana Pro" w:hAnsi="Verdana Pro" w:eastAsia="Verdana Pro" w:cs="Verdana Pro"/>
          <w:sz w:val="28"/>
          <w:szCs w:val="28"/>
        </w:rPr>
      </w:pPr>
      <w:r w:rsidRPr="74FBFA0E" w:rsidR="6161054A">
        <w:rPr>
          <w:rFonts w:ascii="Verdana Pro" w:hAnsi="Verdana Pro" w:eastAsia="Verdana Pro" w:cs="Verdana Pro"/>
          <w:sz w:val="28"/>
          <w:szCs w:val="28"/>
        </w:rPr>
        <w:t>10</w:t>
      </w:r>
      <w:r w:rsidRPr="74FBFA0E" w:rsidR="00110958">
        <w:rPr>
          <w:rFonts w:ascii="Verdana Pro" w:hAnsi="Verdana Pro" w:eastAsia="Verdana Pro" w:cs="Verdana Pro"/>
          <w:sz w:val="28"/>
          <w:szCs w:val="28"/>
        </w:rPr>
        <w:t xml:space="preserve">. Tell us about the idea </w:t>
      </w:r>
      <w:r w:rsidRPr="74FBFA0E" w:rsidR="00110958">
        <w:rPr>
          <w:rFonts w:ascii="Verdana Pro" w:hAnsi="Verdana Pro" w:eastAsia="Verdana Pro" w:cs="Verdana Pro"/>
          <w:sz w:val="28"/>
          <w:szCs w:val="28"/>
        </w:rPr>
        <w:t>you’d</w:t>
      </w:r>
      <w:r w:rsidRPr="74FBFA0E" w:rsidR="00110958">
        <w:rPr>
          <w:rFonts w:ascii="Verdana Pro" w:hAnsi="Verdana Pro" w:eastAsia="Verdana Pro" w:cs="Verdana Pro"/>
          <w:sz w:val="28"/>
          <w:szCs w:val="28"/>
        </w:rPr>
        <w:t xml:space="preserve"> like to explore during the residency. It </w:t>
      </w:r>
      <w:r w:rsidRPr="74FBFA0E" w:rsidR="00110958">
        <w:rPr>
          <w:rFonts w:ascii="Verdana Pro" w:hAnsi="Verdana Pro" w:eastAsia="Verdana Pro" w:cs="Verdana Pro"/>
          <w:sz w:val="28"/>
          <w:szCs w:val="28"/>
        </w:rPr>
        <w:t>doesn’t</w:t>
      </w:r>
      <w:r w:rsidRPr="74FBFA0E" w:rsidR="00110958">
        <w:rPr>
          <w:rFonts w:ascii="Verdana Pro" w:hAnsi="Verdana Pro" w:eastAsia="Verdana Pro" w:cs="Verdana Pro"/>
          <w:sz w:val="28"/>
          <w:szCs w:val="28"/>
        </w:rPr>
        <w:t xml:space="preserve"> have to be fully developed — a rough sketch or starting point is fine. Just tell us </w:t>
      </w:r>
      <w:r w:rsidRPr="74FBFA0E" w:rsidR="00110958">
        <w:rPr>
          <w:rFonts w:ascii="Verdana Pro" w:hAnsi="Verdana Pro" w:eastAsia="Verdana Pro" w:cs="Verdana Pro"/>
          <w:sz w:val="28"/>
          <w:szCs w:val="28"/>
        </w:rPr>
        <w:t>what’s</w:t>
      </w:r>
      <w:r w:rsidRPr="74FBFA0E" w:rsidR="00110958">
        <w:rPr>
          <w:rFonts w:ascii="Verdana Pro" w:hAnsi="Verdana Pro" w:eastAsia="Verdana Pro" w:cs="Verdana Pro"/>
          <w:sz w:val="28"/>
          <w:szCs w:val="28"/>
        </w:rPr>
        <w:t xml:space="preserve"> </w:t>
      </w:r>
      <w:r w:rsidRPr="74FBFA0E" w:rsidR="00110958">
        <w:rPr>
          <w:rFonts w:ascii="Verdana Pro" w:hAnsi="Verdana Pro" w:eastAsia="Verdana Pro" w:cs="Verdana Pro"/>
          <w:sz w:val="28"/>
          <w:szCs w:val="28"/>
        </w:rPr>
        <w:t>exciting</w:t>
      </w:r>
      <w:r w:rsidRPr="74FBFA0E" w:rsidR="00110958">
        <w:rPr>
          <w:rFonts w:ascii="Verdana Pro" w:hAnsi="Verdana Pro" w:eastAsia="Verdana Pro" w:cs="Verdana Pro"/>
          <w:sz w:val="28"/>
          <w:szCs w:val="28"/>
        </w:rPr>
        <w:t xml:space="preserve"> you and why.</w:t>
      </w:r>
      <w:r w:rsidRPr="74FBFA0E" w:rsidR="09A6ABE8">
        <w:rPr>
          <w:rFonts w:ascii="Verdana Pro" w:hAnsi="Verdana Pro" w:eastAsia="Verdana Pro" w:cs="Verdana Pro"/>
          <w:sz w:val="28"/>
          <w:szCs w:val="28"/>
        </w:rPr>
        <w:t>*</w:t>
      </w:r>
      <w:r w:rsidRPr="74FBFA0E" w:rsidR="00110958">
        <w:rPr>
          <w:rFonts w:ascii="Verdana Pro" w:hAnsi="Verdana Pro" w:eastAsia="Verdana Pro" w:cs="Verdana Pro"/>
          <w:sz w:val="28"/>
          <w:szCs w:val="28"/>
        </w:rPr>
        <w:t xml:space="preserve"> (max 300 words)</w:t>
      </w:r>
    </w:p>
    <w:p w:rsidR="005F3223" w:rsidP="74FBFA0E" w:rsidRDefault="00110958" w14:paraId="1981F78A" w14:textId="4341851C">
      <w:pPr>
        <w:rPr>
          <w:rFonts w:ascii="Verdana Pro" w:hAnsi="Verdana Pro" w:eastAsia="Verdana Pro" w:cs="Verdana Pro"/>
          <w:sz w:val="28"/>
          <w:szCs w:val="28"/>
        </w:rPr>
      </w:pPr>
      <w:r w:rsidRPr="74FBFA0E" w:rsidR="59826295">
        <w:rPr>
          <w:rFonts w:ascii="Verdana Pro" w:hAnsi="Verdana Pro" w:eastAsia="Verdana Pro" w:cs="Verdana Pro"/>
          <w:sz w:val="28"/>
          <w:szCs w:val="28"/>
        </w:rPr>
        <w:t>11</w:t>
      </w:r>
      <w:r w:rsidRPr="74FBFA0E" w:rsidR="00110958">
        <w:rPr>
          <w:rFonts w:ascii="Verdana Pro" w:hAnsi="Verdana Pro" w:eastAsia="Verdana Pro" w:cs="Verdana Pro"/>
          <w:sz w:val="28"/>
          <w:szCs w:val="28"/>
        </w:rPr>
        <w:t>. Why is this opportunity important to you right now? What would you hope to get out of it? That might include trying something for the first time, learning new skills, working with others, or simply having time to explore.</w:t>
      </w:r>
      <w:r w:rsidRPr="74FBFA0E" w:rsidR="0F47F047">
        <w:rPr>
          <w:rFonts w:ascii="Verdana Pro" w:hAnsi="Verdana Pro" w:eastAsia="Verdana Pro" w:cs="Verdana Pro"/>
          <w:sz w:val="28"/>
          <w:szCs w:val="28"/>
        </w:rPr>
        <w:t>*</w:t>
      </w:r>
      <w:r w:rsidRPr="74FBFA0E" w:rsidR="00110958">
        <w:rPr>
          <w:rFonts w:ascii="Verdana Pro" w:hAnsi="Verdana Pro" w:eastAsia="Verdana Pro" w:cs="Verdana Pro"/>
          <w:sz w:val="28"/>
          <w:szCs w:val="28"/>
        </w:rPr>
        <w:t xml:space="preserve"> (max 300 words)</w:t>
      </w:r>
    </w:p>
    <w:p w:rsidR="27827AF4" w:rsidP="74FBFA0E" w:rsidRDefault="27827AF4" w14:paraId="3E216350" w14:textId="55B977BC">
      <w:pPr>
        <w:rPr>
          <w:rFonts w:ascii="Verdana Pro" w:hAnsi="Verdana Pro" w:eastAsia="Verdana Pro" w:cs="Verdana Pro"/>
          <w:sz w:val="28"/>
          <w:szCs w:val="28"/>
        </w:rPr>
      </w:pPr>
      <w:r w:rsidRPr="74FBFA0E" w:rsidR="27827AF4">
        <w:rPr>
          <w:rFonts w:ascii="Verdana Pro" w:hAnsi="Verdana Pro" w:eastAsia="Verdana Pro" w:cs="Verdana Pro"/>
          <w:sz w:val="28"/>
          <w:szCs w:val="28"/>
        </w:rPr>
        <w:t>12. Will you be collaborating with other artists on this project?</w:t>
      </w:r>
      <w:r w:rsidRPr="74FBFA0E" w:rsidR="6CB2613F">
        <w:rPr>
          <w:rFonts w:ascii="Verdana Pro" w:hAnsi="Verdana Pro" w:eastAsia="Verdana Pro" w:cs="Verdana Pro"/>
          <w:sz w:val="28"/>
          <w:szCs w:val="28"/>
        </w:rPr>
        <w:t>*</w:t>
      </w:r>
      <w:r>
        <w:br/>
      </w:r>
      <w:r w:rsidRPr="74FBFA0E" w:rsidR="27827AF4">
        <w:rPr>
          <w:rFonts w:ascii="Verdana Pro" w:hAnsi="Verdana Pro" w:eastAsia="Verdana Pro" w:cs="Verdana Pro"/>
          <w:sz w:val="28"/>
          <w:szCs w:val="28"/>
        </w:rPr>
        <w:t xml:space="preserve">(You </w:t>
      </w:r>
      <w:r w:rsidRPr="74FBFA0E" w:rsidR="27827AF4">
        <w:rPr>
          <w:rFonts w:ascii="Verdana Pro" w:hAnsi="Verdana Pro" w:eastAsia="Verdana Pro" w:cs="Verdana Pro"/>
          <w:sz w:val="28"/>
          <w:szCs w:val="28"/>
        </w:rPr>
        <w:t>don’t</w:t>
      </w:r>
      <w:r w:rsidRPr="74FBFA0E" w:rsidR="27827AF4">
        <w:rPr>
          <w:rFonts w:ascii="Verdana Pro" w:hAnsi="Verdana Pro" w:eastAsia="Verdana Pro" w:cs="Verdana Pro"/>
          <w:sz w:val="28"/>
          <w:szCs w:val="28"/>
        </w:rPr>
        <w:t xml:space="preserve"> need to have a full team in place — </w:t>
      </w:r>
      <w:r w:rsidRPr="74FBFA0E" w:rsidR="27827AF4">
        <w:rPr>
          <w:rFonts w:ascii="Verdana Pro" w:hAnsi="Verdana Pro" w:eastAsia="Verdana Pro" w:cs="Verdana Pro"/>
          <w:sz w:val="28"/>
          <w:szCs w:val="28"/>
        </w:rPr>
        <w:t>we’re</w:t>
      </w:r>
      <w:r w:rsidRPr="74FBFA0E" w:rsidR="27827AF4">
        <w:rPr>
          <w:rFonts w:ascii="Verdana Pro" w:hAnsi="Verdana Pro" w:eastAsia="Verdana Pro" w:cs="Verdana Pro"/>
          <w:sz w:val="28"/>
          <w:szCs w:val="28"/>
        </w:rPr>
        <w:t xml:space="preserve"> just interested in how </w:t>
      </w:r>
      <w:r w:rsidRPr="74FBFA0E" w:rsidR="27827AF4">
        <w:rPr>
          <w:rFonts w:ascii="Verdana Pro" w:hAnsi="Verdana Pro" w:eastAsia="Verdana Pro" w:cs="Verdana Pro"/>
          <w:sz w:val="28"/>
          <w:szCs w:val="28"/>
        </w:rPr>
        <w:t>you’re</w:t>
      </w:r>
      <w:r w:rsidRPr="74FBFA0E" w:rsidR="27827AF4">
        <w:rPr>
          <w:rFonts w:ascii="Verdana Pro" w:hAnsi="Verdana Pro" w:eastAsia="Verdana Pro" w:cs="Verdana Pro"/>
          <w:sz w:val="28"/>
          <w:szCs w:val="28"/>
        </w:rPr>
        <w:t xml:space="preserve"> thinking about collaboration.)</w:t>
      </w:r>
      <w:r>
        <w:br/>
      </w:r>
      <w:r w:rsidRPr="74FBFA0E" w:rsidR="27827AF4">
        <w:rPr>
          <w:rFonts w:ascii="Verdana Pro" w:hAnsi="Verdana Pro" w:eastAsia="Verdana Pro" w:cs="Verdana Pro"/>
          <w:sz w:val="28"/>
          <w:szCs w:val="28"/>
        </w:rPr>
        <w:t xml:space="preserve">[ ] </w:t>
      </w:r>
      <w:r w:rsidRPr="74FBFA0E" w:rsidR="27827AF4">
        <w:rPr>
          <w:rFonts w:ascii="Verdana Pro" w:hAnsi="Verdana Pro" w:eastAsia="Verdana Pro" w:cs="Verdana Pro"/>
          <w:sz w:val="28"/>
          <w:szCs w:val="28"/>
        </w:rPr>
        <w:t>I’ll</w:t>
      </w:r>
      <w:r w:rsidRPr="74FBFA0E" w:rsidR="27827AF4">
        <w:rPr>
          <w:rFonts w:ascii="Verdana Pro" w:hAnsi="Verdana Pro" w:eastAsia="Verdana Pro" w:cs="Verdana Pro"/>
          <w:sz w:val="28"/>
          <w:szCs w:val="28"/>
        </w:rPr>
        <w:t xml:space="preserve"> be working solo</w:t>
      </w:r>
      <w:r>
        <w:br/>
      </w:r>
      <w:r w:rsidRPr="74FBFA0E" w:rsidR="27827AF4">
        <w:rPr>
          <w:rFonts w:ascii="Verdana Pro" w:hAnsi="Verdana Pro" w:eastAsia="Verdana Pro" w:cs="Verdana Pro"/>
          <w:sz w:val="28"/>
          <w:szCs w:val="28"/>
        </w:rPr>
        <w:t>[ ] I already have collaborators in mind</w:t>
      </w:r>
      <w:r>
        <w:br/>
      </w:r>
      <w:r w:rsidRPr="74FBFA0E" w:rsidR="27827AF4">
        <w:rPr>
          <w:rFonts w:ascii="Verdana Pro" w:hAnsi="Verdana Pro" w:eastAsia="Verdana Pro" w:cs="Verdana Pro"/>
          <w:sz w:val="28"/>
          <w:szCs w:val="28"/>
        </w:rPr>
        <w:t xml:space="preserve">[ ] </w:t>
      </w:r>
      <w:r w:rsidRPr="74FBFA0E" w:rsidR="27827AF4">
        <w:rPr>
          <w:rFonts w:ascii="Verdana Pro" w:hAnsi="Verdana Pro" w:eastAsia="Verdana Pro" w:cs="Verdana Pro"/>
          <w:sz w:val="28"/>
          <w:szCs w:val="28"/>
        </w:rPr>
        <w:t>I’d</w:t>
      </w:r>
      <w:r w:rsidRPr="74FBFA0E" w:rsidR="27827AF4">
        <w:rPr>
          <w:rFonts w:ascii="Verdana Pro" w:hAnsi="Verdana Pro" w:eastAsia="Verdana Pro" w:cs="Verdana Pro"/>
          <w:sz w:val="28"/>
          <w:szCs w:val="28"/>
        </w:rPr>
        <w:t xml:space="preserve"> like help finding collaborators</w:t>
      </w:r>
      <w:r>
        <w:br/>
      </w:r>
      <w:r w:rsidRPr="74FBFA0E" w:rsidR="27827AF4">
        <w:rPr>
          <w:rFonts w:ascii="Verdana Pro" w:hAnsi="Verdana Pro" w:eastAsia="Verdana Pro" w:cs="Verdana Pro"/>
          <w:sz w:val="28"/>
          <w:szCs w:val="28"/>
        </w:rPr>
        <w:t xml:space="preserve">[ ] </w:t>
      </w:r>
      <w:r w:rsidRPr="74FBFA0E" w:rsidR="27827AF4">
        <w:rPr>
          <w:rFonts w:ascii="Verdana Pro" w:hAnsi="Verdana Pro" w:eastAsia="Verdana Pro" w:cs="Verdana Pro"/>
          <w:sz w:val="28"/>
          <w:szCs w:val="28"/>
        </w:rPr>
        <w:t>I’m</w:t>
      </w:r>
      <w:r w:rsidRPr="74FBFA0E" w:rsidR="27827AF4">
        <w:rPr>
          <w:rFonts w:ascii="Verdana Pro" w:hAnsi="Verdana Pro" w:eastAsia="Verdana Pro" w:cs="Verdana Pro"/>
          <w:sz w:val="28"/>
          <w:szCs w:val="28"/>
        </w:rPr>
        <w:t xml:space="preserve"> not sure yet</w:t>
      </w:r>
    </w:p>
    <w:p w:rsidR="27827AF4" w:rsidP="74FBFA0E" w:rsidRDefault="27827AF4" w14:paraId="485F0366" w14:textId="3F044600">
      <w:pPr>
        <w:rPr>
          <w:rFonts w:ascii="Verdana Pro" w:hAnsi="Verdana Pro" w:eastAsia="Verdana Pro" w:cs="Verdana Pro"/>
          <w:sz w:val="28"/>
          <w:szCs w:val="28"/>
        </w:rPr>
      </w:pPr>
      <w:r w:rsidRPr="74FBFA0E" w:rsidR="27827AF4">
        <w:rPr>
          <w:rFonts w:ascii="Verdana Pro" w:hAnsi="Verdana Pro" w:eastAsia="Verdana Pro" w:cs="Verdana Pro"/>
          <w:sz w:val="28"/>
          <w:szCs w:val="28"/>
        </w:rPr>
        <w:t>13. (if relevant) Tell us more about who</w:t>
      </w:r>
      <w:r w:rsidRPr="74FBFA0E" w:rsidR="27827AF4">
        <w:rPr>
          <w:rFonts w:ascii="Verdana Pro" w:hAnsi="Verdana Pro" w:eastAsia="Verdana Pro" w:cs="Verdana Pro"/>
          <w:sz w:val="28"/>
          <w:szCs w:val="28"/>
        </w:rPr>
        <w:t xml:space="preserve"> </w:t>
      </w:r>
      <w:r w:rsidRPr="74FBFA0E" w:rsidR="27827AF4">
        <w:rPr>
          <w:rFonts w:ascii="Verdana Pro" w:hAnsi="Verdana Pro" w:eastAsia="Verdana Pro" w:cs="Verdana Pro"/>
          <w:sz w:val="28"/>
          <w:szCs w:val="28"/>
        </w:rPr>
        <w:t>you’r</w:t>
      </w:r>
      <w:r w:rsidRPr="74FBFA0E" w:rsidR="27827AF4">
        <w:rPr>
          <w:rFonts w:ascii="Verdana Pro" w:hAnsi="Verdana Pro" w:eastAsia="Verdana Pro" w:cs="Verdana Pro"/>
          <w:sz w:val="28"/>
          <w:szCs w:val="28"/>
        </w:rPr>
        <w:t>e</w:t>
      </w:r>
      <w:r w:rsidRPr="74FBFA0E" w:rsidR="27827AF4">
        <w:rPr>
          <w:rFonts w:ascii="Verdana Pro" w:hAnsi="Verdana Pro" w:eastAsia="Verdana Pro" w:cs="Verdana Pro"/>
          <w:sz w:val="28"/>
          <w:szCs w:val="28"/>
        </w:rPr>
        <w:t xml:space="preserve"> working with or the kinds of people</w:t>
      </w:r>
      <w:r w:rsidRPr="74FBFA0E" w:rsidR="27827AF4">
        <w:rPr>
          <w:rFonts w:ascii="Verdana Pro" w:hAnsi="Verdana Pro" w:eastAsia="Verdana Pro" w:cs="Verdana Pro"/>
          <w:sz w:val="28"/>
          <w:szCs w:val="28"/>
        </w:rPr>
        <w:t xml:space="preserve"> </w:t>
      </w:r>
      <w:r w:rsidRPr="74FBFA0E" w:rsidR="27827AF4">
        <w:rPr>
          <w:rFonts w:ascii="Verdana Pro" w:hAnsi="Verdana Pro" w:eastAsia="Verdana Pro" w:cs="Verdana Pro"/>
          <w:sz w:val="28"/>
          <w:szCs w:val="28"/>
        </w:rPr>
        <w:t>you'</w:t>
      </w:r>
      <w:r w:rsidRPr="74FBFA0E" w:rsidR="27827AF4">
        <w:rPr>
          <w:rFonts w:ascii="Verdana Pro" w:hAnsi="Verdana Pro" w:eastAsia="Verdana Pro" w:cs="Verdana Pro"/>
          <w:sz w:val="28"/>
          <w:szCs w:val="28"/>
        </w:rPr>
        <w:t>d</w:t>
      </w:r>
      <w:r w:rsidRPr="74FBFA0E" w:rsidR="27827AF4">
        <w:rPr>
          <w:rFonts w:ascii="Verdana Pro" w:hAnsi="Verdana Pro" w:eastAsia="Verdana Pro" w:cs="Verdana Pro"/>
          <w:sz w:val="28"/>
          <w:szCs w:val="28"/>
        </w:rPr>
        <w:t xml:space="preserve"> like to connect with (max 150 words)</w:t>
      </w:r>
    </w:p>
    <w:p w:rsidR="72E96C74" w:rsidP="74FBFA0E" w:rsidRDefault="72E96C74" w14:paraId="1FAC6801" w14:textId="06213D11">
      <w:pPr>
        <w:rPr>
          <w:rFonts w:ascii="Verdana Pro" w:hAnsi="Verdana Pro" w:eastAsia="Verdana Pro" w:cs="Verdana Pro"/>
          <w:sz w:val="28"/>
          <w:szCs w:val="28"/>
        </w:rPr>
      </w:pPr>
      <w:r w:rsidRPr="74FBFA0E" w:rsidR="72E96C74">
        <w:rPr>
          <w:rFonts w:ascii="Verdana Pro" w:hAnsi="Verdana Pro" w:eastAsia="Verdana Pro" w:cs="Verdana Pro"/>
          <w:sz w:val="28"/>
          <w:szCs w:val="28"/>
        </w:rPr>
        <w:t>14. What kinds of support would help you the most during this residency?</w:t>
      </w:r>
      <w:r w:rsidRPr="74FBFA0E" w:rsidR="7D6A76AA">
        <w:rPr>
          <w:rFonts w:ascii="Verdana Pro" w:hAnsi="Verdana Pro" w:eastAsia="Verdana Pro" w:cs="Verdana Pro"/>
          <w:sz w:val="28"/>
          <w:szCs w:val="28"/>
        </w:rPr>
        <w:t>*</w:t>
      </w:r>
      <w:r>
        <w:br/>
      </w:r>
      <w:r w:rsidRPr="74FBFA0E" w:rsidR="72E96C74">
        <w:rPr>
          <w:rFonts w:ascii="Verdana Pro" w:hAnsi="Verdana Pro" w:eastAsia="Verdana Pro" w:cs="Verdana Pro"/>
          <w:sz w:val="28"/>
          <w:szCs w:val="28"/>
        </w:rPr>
        <w:t>(We’ll be providing a mentor, budgeting and planning support, and wellbeing check-ins.)</w:t>
      </w:r>
      <w:r>
        <w:br/>
      </w:r>
      <w:r w:rsidRPr="74FBFA0E" w:rsidR="72E96C74">
        <w:rPr>
          <w:rFonts w:ascii="Verdana Pro" w:hAnsi="Verdana Pro" w:eastAsia="Verdana Pro" w:cs="Verdana Pro"/>
          <w:sz w:val="28"/>
          <w:szCs w:val="28"/>
        </w:rPr>
        <w:t>[ ] Help developing my idea</w:t>
      </w:r>
      <w:r>
        <w:br/>
      </w:r>
      <w:r w:rsidRPr="74FBFA0E" w:rsidR="72E96C74">
        <w:rPr>
          <w:rFonts w:ascii="Verdana Pro" w:hAnsi="Verdana Pro" w:eastAsia="Verdana Pro" w:cs="Verdana Pro"/>
          <w:sz w:val="28"/>
          <w:szCs w:val="28"/>
        </w:rPr>
        <w:t>[ ] Guidance on producing or budgeting</w:t>
      </w:r>
      <w:r>
        <w:br/>
      </w:r>
      <w:r w:rsidRPr="74FBFA0E" w:rsidR="72E96C74">
        <w:rPr>
          <w:rFonts w:ascii="Verdana Pro" w:hAnsi="Verdana Pro" w:eastAsia="Verdana Pro" w:cs="Verdana Pro"/>
          <w:sz w:val="28"/>
          <w:szCs w:val="28"/>
        </w:rPr>
        <w:t>[ ] Support finding collaborators</w:t>
      </w:r>
      <w:r>
        <w:br/>
      </w:r>
      <w:r w:rsidRPr="74FBFA0E" w:rsidR="72E96C74">
        <w:rPr>
          <w:rFonts w:ascii="Verdana Pro" w:hAnsi="Verdana Pro" w:eastAsia="Verdana Pro" w:cs="Verdana Pro"/>
          <w:sz w:val="28"/>
          <w:szCs w:val="28"/>
        </w:rPr>
        <w:t>[ ] Dramaturgical feedback</w:t>
      </w:r>
      <w:r>
        <w:br/>
      </w:r>
      <w:r w:rsidRPr="74FBFA0E" w:rsidR="72E96C74">
        <w:rPr>
          <w:rFonts w:ascii="Verdana Pro" w:hAnsi="Verdana Pro" w:eastAsia="Verdana Pro" w:cs="Verdana Pro"/>
          <w:sz w:val="28"/>
          <w:szCs w:val="28"/>
        </w:rPr>
        <w:t>[ ] Access support (e.g. travel, communication, physical space needs)</w:t>
      </w:r>
      <w:r>
        <w:br/>
      </w:r>
      <w:r w:rsidRPr="74FBFA0E" w:rsidR="72E96C74">
        <w:rPr>
          <w:rFonts w:ascii="Verdana Pro" w:hAnsi="Verdana Pro" w:eastAsia="Verdana Pro" w:cs="Verdana Pro"/>
          <w:sz w:val="28"/>
          <w:szCs w:val="28"/>
        </w:rPr>
        <w:t>[ ] Help preparing for a sharing or presentation</w:t>
      </w:r>
      <w:r>
        <w:br/>
      </w:r>
      <w:r w:rsidRPr="74FBFA0E" w:rsidR="72E96C74">
        <w:rPr>
          <w:rFonts w:ascii="Verdana Pro" w:hAnsi="Verdana Pro" w:eastAsia="Verdana Pro" w:cs="Verdana Pro"/>
          <w:sz w:val="28"/>
          <w:szCs w:val="28"/>
        </w:rPr>
        <w:t>[ ] General mentoring or creative confidence-building</w:t>
      </w:r>
      <w:r>
        <w:br/>
      </w:r>
      <w:r w:rsidRPr="74FBFA0E" w:rsidR="72E96C74">
        <w:rPr>
          <w:rFonts w:ascii="Verdana Pro" w:hAnsi="Verdana Pro" w:eastAsia="Verdana Pro" w:cs="Verdana Pro"/>
          <w:sz w:val="28"/>
          <w:szCs w:val="28"/>
        </w:rPr>
        <w:t>[ ] Something else – please tell us below:</w:t>
      </w:r>
      <w:r>
        <w:br/>
      </w:r>
      <w:r>
        <w:br/>
      </w:r>
    </w:p>
    <w:p w:rsidR="005F3223" w:rsidP="74FBFA0E" w:rsidRDefault="00110958" w14:paraId="2A022C92" w14:textId="7230FEA2">
      <w:pPr>
        <w:rPr>
          <w:rFonts w:ascii="Verdana Pro" w:hAnsi="Verdana Pro" w:eastAsia="Verdana Pro" w:cs="Verdana Pro"/>
          <w:sz w:val="28"/>
          <w:szCs w:val="28"/>
        </w:rPr>
      </w:pPr>
      <w:r w:rsidRPr="74FBFA0E" w:rsidR="27827AF4">
        <w:rPr>
          <w:rFonts w:ascii="Verdana Pro" w:hAnsi="Verdana Pro" w:eastAsia="Verdana Pro" w:cs="Verdana Pro"/>
          <w:sz w:val="28"/>
          <w:szCs w:val="28"/>
        </w:rPr>
        <w:t>1</w:t>
      </w:r>
      <w:r w:rsidRPr="74FBFA0E" w:rsidR="49E89CEF">
        <w:rPr>
          <w:rFonts w:ascii="Verdana Pro" w:hAnsi="Verdana Pro" w:eastAsia="Verdana Pro" w:cs="Verdana Pro"/>
          <w:sz w:val="28"/>
          <w:szCs w:val="28"/>
        </w:rPr>
        <w:t>5</w:t>
      </w:r>
      <w:r w:rsidRPr="74FBFA0E" w:rsidR="00110958">
        <w:rPr>
          <w:rFonts w:ascii="Verdana Pro" w:hAnsi="Verdana Pro" w:eastAsia="Verdana Pro" w:cs="Verdana Pro"/>
          <w:sz w:val="28"/>
          <w:szCs w:val="28"/>
        </w:rPr>
        <w:t xml:space="preserve">. If you would like to </w:t>
      </w:r>
      <w:r w:rsidRPr="74FBFA0E" w:rsidR="00110958">
        <w:rPr>
          <w:rFonts w:ascii="Verdana Pro" w:hAnsi="Verdana Pro" w:eastAsia="Verdana Pro" w:cs="Verdana Pro"/>
          <w:sz w:val="28"/>
          <w:szCs w:val="28"/>
        </w:rPr>
        <w:t>submit</w:t>
      </w:r>
      <w:r w:rsidRPr="74FBFA0E" w:rsidR="00110958">
        <w:rPr>
          <w:rFonts w:ascii="Verdana Pro" w:hAnsi="Verdana Pro" w:eastAsia="Verdana Pro" w:cs="Verdana Pro"/>
          <w:sz w:val="28"/>
          <w:szCs w:val="28"/>
        </w:rPr>
        <w:t xml:space="preserve"> a video</w:t>
      </w:r>
      <w:r w:rsidRPr="74FBFA0E" w:rsidR="00893E3D">
        <w:rPr>
          <w:rFonts w:ascii="Verdana Pro" w:hAnsi="Verdana Pro" w:eastAsia="Verdana Pro" w:cs="Verdana Pro"/>
          <w:sz w:val="28"/>
          <w:szCs w:val="28"/>
        </w:rPr>
        <w:t xml:space="preserve"> </w:t>
      </w:r>
      <w:r w:rsidRPr="74FBFA0E" w:rsidR="00110958">
        <w:rPr>
          <w:rFonts w:ascii="Verdana Pro" w:hAnsi="Verdana Pro" w:eastAsia="Verdana Pro" w:cs="Verdana Pro"/>
          <w:sz w:val="28"/>
          <w:szCs w:val="28"/>
        </w:rPr>
        <w:t>application instead (max 5 mins), please upload it to Vimeo/YouTube and share the link here.</w:t>
      </w:r>
    </w:p>
    <w:p w:rsidR="660240A5" w:rsidP="74FBFA0E" w:rsidRDefault="660240A5" w14:paraId="443A2330" w14:textId="1414C81C">
      <w:pPr>
        <w:rPr>
          <w:rFonts w:ascii="Verdana Pro" w:hAnsi="Verdana Pro" w:eastAsia="Verdana Pro" w:cs="Verdana Pro"/>
          <w:sz w:val="28"/>
          <w:szCs w:val="28"/>
        </w:rPr>
      </w:pPr>
      <w:r w:rsidRPr="74FBFA0E" w:rsidR="660240A5">
        <w:rPr>
          <w:rFonts w:ascii="Verdana Pro" w:hAnsi="Verdana Pro" w:eastAsia="Verdana Pro" w:cs="Verdana Pro"/>
          <w:sz w:val="28"/>
          <w:szCs w:val="28"/>
        </w:rPr>
        <w:t>1</w:t>
      </w:r>
      <w:r w:rsidRPr="74FBFA0E" w:rsidR="6A480AFF">
        <w:rPr>
          <w:rFonts w:ascii="Verdana Pro" w:hAnsi="Verdana Pro" w:eastAsia="Verdana Pro" w:cs="Verdana Pro"/>
          <w:sz w:val="28"/>
          <w:szCs w:val="28"/>
        </w:rPr>
        <w:t>6</w:t>
      </w:r>
      <w:r w:rsidRPr="74FBFA0E" w:rsidR="660240A5">
        <w:rPr>
          <w:rFonts w:ascii="Verdana Pro" w:hAnsi="Verdana Pro" w:eastAsia="Verdana Pro" w:cs="Verdana Pro"/>
          <w:sz w:val="28"/>
          <w:szCs w:val="28"/>
        </w:rPr>
        <w:t>.  If</w:t>
      </w:r>
      <w:r w:rsidRPr="74FBFA0E" w:rsidR="660240A5">
        <w:rPr>
          <w:rFonts w:ascii="Verdana Pro" w:hAnsi="Verdana Pro" w:eastAsia="Verdana Pro" w:cs="Verdana Pro"/>
          <w:sz w:val="28"/>
          <w:szCs w:val="28"/>
        </w:rPr>
        <w:t xml:space="preserve"> you would like to </w:t>
      </w:r>
      <w:r w:rsidRPr="74FBFA0E" w:rsidR="660240A5">
        <w:rPr>
          <w:rFonts w:ascii="Verdana Pro" w:hAnsi="Verdana Pro" w:eastAsia="Verdana Pro" w:cs="Verdana Pro"/>
          <w:sz w:val="28"/>
          <w:szCs w:val="28"/>
        </w:rPr>
        <w:t>submit</w:t>
      </w:r>
      <w:r w:rsidRPr="74FBFA0E" w:rsidR="660240A5">
        <w:rPr>
          <w:rFonts w:ascii="Verdana Pro" w:hAnsi="Verdana Pro" w:eastAsia="Verdana Pro" w:cs="Verdana Pro"/>
          <w:sz w:val="28"/>
          <w:szCs w:val="28"/>
        </w:rPr>
        <w:t xml:space="preserve"> any supporting documents, please upload them to a shared drive and share the link here.</w:t>
      </w:r>
    </w:p>
    <w:p w:rsidR="005F3223" w:rsidP="74FBFA0E" w:rsidRDefault="00110958" w14:paraId="05964A13" w14:textId="3DE8C72A">
      <w:pPr>
        <w:rPr>
          <w:rFonts w:ascii="Verdana Pro" w:hAnsi="Verdana Pro" w:eastAsia="Verdana Pro" w:cs="Verdana Pro"/>
          <w:sz w:val="28"/>
          <w:szCs w:val="28"/>
        </w:rPr>
      </w:pPr>
      <w:r w:rsidRPr="74FBFA0E" w:rsidR="00110958">
        <w:rPr>
          <w:rFonts w:ascii="Verdana Pro" w:hAnsi="Verdana Pro" w:eastAsia="Verdana Pro" w:cs="Verdana Pro"/>
          <w:sz w:val="28"/>
          <w:szCs w:val="28"/>
        </w:rPr>
        <w:t>1</w:t>
      </w:r>
      <w:r w:rsidRPr="74FBFA0E" w:rsidR="6AFD5028">
        <w:rPr>
          <w:rFonts w:ascii="Verdana Pro" w:hAnsi="Verdana Pro" w:eastAsia="Verdana Pro" w:cs="Verdana Pro"/>
          <w:sz w:val="28"/>
          <w:szCs w:val="28"/>
        </w:rPr>
        <w:t>7</w:t>
      </w:r>
      <w:r w:rsidRPr="74FBFA0E" w:rsidR="00110958">
        <w:rPr>
          <w:rFonts w:ascii="Verdana Pro" w:hAnsi="Verdana Pro" w:eastAsia="Verdana Pro" w:cs="Verdana Pro"/>
          <w:sz w:val="28"/>
          <w:szCs w:val="28"/>
        </w:rPr>
        <w:t xml:space="preserve">. </w:t>
      </w:r>
      <w:r w:rsidRPr="74FBFA0E" w:rsidR="00110958">
        <w:rPr>
          <w:rFonts w:ascii="Verdana Pro" w:hAnsi="Verdana Pro" w:eastAsia="Verdana Pro" w:cs="Verdana Pro"/>
          <w:sz w:val="28"/>
          <w:szCs w:val="28"/>
        </w:rPr>
        <w:t>Are there any access needs you would like us to support?</w:t>
      </w:r>
    </w:p>
    <w:p w:rsidR="2B24956B" w:rsidP="74FBFA0E" w:rsidRDefault="2B24956B" w14:paraId="3B0B333B" w14:textId="1FFE5114">
      <w:pPr>
        <w:rPr>
          <w:rFonts w:ascii="Verdana Pro" w:hAnsi="Verdana Pro" w:eastAsia="Verdana Pro" w:cs="Verdana Pro"/>
          <w:sz w:val="28"/>
          <w:szCs w:val="28"/>
        </w:rPr>
      </w:pPr>
    </w:p>
    <w:p w:rsidR="005F3223" w:rsidP="74FBFA0E" w:rsidRDefault="00110958" w14:paraId="1970AC80" w14:textId="68B0B001">
      <w:pPr>
        <w:rPr>
          <w:rFonts w:ascii="Verdana Pro" w:hAnsi="Verdana Pro" w:eastAsia="Verdana Pro" w:cs="Verdana Pro"/>
          <w:sz w:val="28"/>
          <w:szCs w:val="28"/>
        </w:rPr>
      </w:pPr>
      <w:r w:rsidRPr="74FBFA0E" w:rsidR="00110958">
        <w:rPr>
          <w:rFonts w:ascii="Verdana Pro" w:hAnsi="Verdana Pro" w:eastAsia="Verdana Pro" w:cs="Verdana Pro"/>
          <w:sz w:val="28"/>
          <w:szCs w:val="28"/>
        </w:rPr>
        <w:t>1</w:t>
      </w:r>
      <w:r w:rsidRPr="74FBFA0E" w:rsidR="27E42496">
        <w:rPr>
          <w:rFonts w:ascii="Verdana Pro" w:hAnsi="Verdana Pro" w:eastAsia="Verdana Pro" w:cs="Verdana Pro"/>
          <w:sz w:val="28"/>
          <w:szCs w:val="28"/>
        </w:rPr>
        <w:t>8</w:t>
      </w:r>
      <w:r w:rsidRPr="74FBFA0E" w:rsidR="00110958">
        <w:rPr>
          <w:rFonts w:ascii="Verdana Pro" w:hAnsi="Verdana Pro" w:eastAsia="Verdana Pro" w:cs="Verdana Pro"/>
          <w:sz w:val="28"/>
          <w:szCs w:val="28"/>
        </w:rPr>
        <w:t xml:space="preserve">. Do you consent to Capital Theatres keeping your data to contact you about this and similar opportunities as part of </w:t>
      </w:r>
      <w:r w:rsidRPr="74FBFA0E" w:rsidR="00110958">
        <w:rPr>
          <w:rFonts w:ascii="Verdana Pro" w:hAnsi="Verdana Pro" w:eastAsia="Verdana Pro" w:cs="Verdana Pro"/>
          <w:sz w:val="28"/>
          <w:szCs w:val="28"/>
        </w:rPr>
        <w:t>Open@TheStudio</w:t>
      </w:r>
      <w:r w:rsidRPr="74FBFA0E" w:rsidR="00110958">
        <w:rPr>
          <w:rFonts w:ascii="Verdana Pro" w:hAnsi="Verdana Pro" w:eastAsia="Verdana Pro" w:cs="Verdana Pro"/>
          <w:sz w:val="28"/>
          <w:szCs w:val="28"/>
        </w:rPr>
        <w:t>?</w:t>
      </w:r>
      <w:r w:rsidRPr="74FBFA0E" w:rsidR="488448C5">
        <w:rPr>
          <w:rFonts w:ascii="Verdana Pro" w:hAnsi="Verdana Pro" w:eastAsia="Verdana Pro" w:cs="Verdana Pro"/>
          <w:sz w:val="28"/>
          <w:szCs w:val="28"/>
        </w:rPr>
        <w:t>*</w:t>
      </w:r>
      <w:r w:rsidRPr="74FBFA0E" w:rsidR="3EA872C8">
        <w:rPr>
          <w:rFonts w:ascii="Verdana Pro" w:hAnsi="Verdana Pro" w:eastAsia="Verdana Pro" w:cs="Verdana Pro"/>
          <w:sz w:val="28"/>
          <w:szCs w:val="28"/>
        </w:rPr>
        <w:t xml:space="preserve"> (YES – FOR THIS OPPORTUNITY ONLY/ YES – FOR FUTURE OPPORTUNITIES/NO)</w:t>
      </w:r>
    </w:p>
    <w:sectPr w:rsidR="005F322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723164897">
    <w:abstractNumId w:val="8"/>
  </w:num>
  <w:num w:numId="2" w16cid:durableId="2013028875">
    <w:abstractNumId w:val="6"/>
  </w:num>
  <w:num w:numId="3" w16cid:durableId="1112092717">
    <w:abstractNumId w:val="5"/>
  </w:num>
  <w:num w:numId="4" w16cid:durableId="1178037883">
    <w:abstractNumId w:val="4"/>
  </w:num>
  <w:num w:numId="5" w16cid:durableId="2014063447">
    <w:abstractNumId w:val="7"/>
  </w:num>
  <w:num w:numId="6" w16cid:durableId="954747870">
    <w:abstractNumId w:val="3"/>
  </w:num>
  <w:num w:numId="7" w16cid:durableId="960692407">
    <w:abstractNumId w:val="2"/>
  </w:num>
  <w:num w:numId="8" w16cid:durableId="748622429">
    <w:abstractNumId w:val="1"/>
  </w:num>
  <w:num w:numId="9" w16cid:durableId="2638082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958"/>
    <w:rsid w:val="0015074B"/>
    <w:rsid w:val="0029639D"/>
    <w:rsid w:val="00326F90"/>
    <w:rsid w:val="005A4B3C"/>
    <w:rsid w:val="005F3223"/>
    <w:rsid w:val="00893E3D"/>
    <w:rsid w:val="00AA1D8D"/>
    <w:rsid w:val="00B47730"/>
    <w:rsid w:val="00CB0664"/>
    <w:rsid w:val="00CB080A"/>
    <w:rsid w:val="00E6662C"/>
    <w:rsid w:val="00FC693F"/>
    <w:rsid w:val="01CEBFFB"/>
    <w:rsid w:val="0723F678"/>
    <w:rsid w:val="09A6ABE8"/>
    <w:rsid w:val="0CF6BB8F"/>
    <w:rsid w:val="0F47F047"/>
    <w:rsid w:val="0F881C9B"/>
    <w:rsid w:val="155706C3"/>
    <w:rsid w:val="1867904B"/>
    <w:rsid w:val="19A56008"/>
    <w:rsid w:val="1B4D5B1C"/>
    <w:rsid w:val="1BF500A6"/>
    <w:rsid w:val="1EF197DC"/>
    <w:rsid w:val="1F5B2CB4"/>
    <w:rsid w:val="24449BF2"/>
    <w:rsid w:val="270B4D64"/>
    <w:rsid w:val="27827AF4"/>
    <w:rsid w:val="27E42496"/>
    <w:rsid w:val="28A5F2B3"/>
    <w:rsid w:val="2B24956B"/>
    <w:rsid w:val="2DA9AC79"/>
    <w:rsid w:val="30AD0096"/>
    <w:rsid w:val="3526B88B"/>
    <w:rsid w:val="386F946E"/>
    <w:rsid w:val="392BC61C"/>
    <w:rsid w:val="3ABAE708"/>
    <w:rsid w:val="3B2DD6E8"/>
    <w:rsid w:val="3BD4A233"/>
    <w:rsid w:val="3C2499E0"/>
    <w:rsid w:val="3EA872C8"/>
    <w:rsid w:val="3EE53233"/>
    <w:rsid w:val="407A7F27"/>
    <w:rsid w:val="451131A7"/>
    <w:rsid w:val="451170C0"/>
    <w:rsid w:val="488448C5"/>
    <w:rsid w:val="49E89CEF"/>
    <w:rsid w:val="4B1832EE"/>
    <w:rsid w:val="4B184D2D"/>
    <w:rsid w:val="4C4830C4"/>
    <w:rsid w:val="4D276DEC"/>
    <w:rsid w:val="52BFFADC"/>
    <w:rsid w:val="53D8F3AA"/>
    <w:rsid w:val="5731DF57"/>
    <w:rsid w:val="59826295"/>
    <w:rsid w:val="5A3C44DE"/>
    <w:rsid w:val="60D5B48D"/>
    <w:rsid w:val="6161054A"/>
    <w:rsid w:val="6218349C"/>
    <w:rsid w:val="660240A5"/>
    <w:rsid w:val="66B4547C"/>
    <w:rsid w:val="6A480AFF"/>
    <w:rsid w:val="6AFD5028"/>
    <w:rsid w:val="6BD6ADBD"/>
    <w:rsid w:val="6CB2613F"/>
    <w:rsid w:val="6CD9BB81"/>
    <w:rsid w:val="6D1131F3"/>
    <w:rsid w:val="72792952"/>
    <w:rsid w:val="7287F96E"/>
    <w:rsid w:val="72948CFA"/>
    <w:rsid w:val="72E96C74"/>
    <w:rsid w:val="74FBFA0E"/>
    <w:rsid w:val="76219EAF"/>
    <w:rsid w:val="7D0F783F"/>
    <w:rsid w:val="7D6A76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99579"/>
  <w14:defaultImageDpi w14:val="300"/>
  <w15:docId w15:val="{F2C58D5E-8BA6-402C-A272-E4126C80E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74FBFA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s://www.capitaltheatres.com/privacy-statement" TargetMode="External" Id="R05472079f1664b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19" ma:contentTypeDescription="Create a new document." ma:contentTypeScope="" ma:versionID="7e4cb015eb9de91f3b23c4e5f3744883">
  <xsd:schema xmlns:xsd="http://www.w3.org/2001/XMLSchema" xmlns:xs="http://www.w3.org/2001/XMLSchema" xmlns:p="http://schemas.microsoft.com/office/2006/metadata/properties" xmlns:ns2="b6be4da6-a352-40b9-a4df-76bfff60e185" xmlns:ns3="5fa84491-2d7e-4aa4-8ec3-32345a30d3e5" targetNamespace="http://schemas.microsoft.com/office/2006/metadata/properties" ma:root="true" ma:fieldsID="ebd77ddac5f726c01ccc0178a1f8802a" ns2:_="" ns3:_="">
    <xsd:import namespace="b6be4da6-a352-40b9-a4df-76bfff60e185"/>
    <xsd:import namespace="5fa84491-2d7e-4aa4-8ec3-32345a30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0528cb-3f83-49b5-90d4-df1d54b4d434}"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documentManagement>
</p:properties>
</file>

<file path=customXml/itemProps1.xml><?xml version="1.0" encoding="utf-8"?>
<ds:datastoreItem xmlns:ds="http://schemas.openxmlformats.org/officeDocument/2006/customXml" ds:itemID="{52FD957B-BDDE-430E-ACE9-99A0713F8C84}">
  <ds:schemaRefs>
    <ds:schemaRef ds:uri="http://schemas.microsoft.com/sharepoint/v3/contenttype/forms"/>
  </ds:schemaRefs>
</ds:datastoreItem>
</file>

<file path=customXml/itemProps2.xml><?xml version="1.0" encoding="utf-8"?>
<ds:datastoreItem xmlns:ds="http://schemas.openxmlformats.org/officeDocument/2006/customXml" ds:itemID="{14593592-216E-46A1-9327-6F68A7DDCF54}"/>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E5C7068-F26E-4672-A7F4-0A2DB33E4D41}">
  <ds:schemaRefs>
    <ds:schemaRef ds:uri="http://schemas.microsoft.com/office/2006/metadata/properties"/>
    <ds:schemaRef ds:uri="http://schemas.microsoft.com/office/infopath/2007/PartnerControls"/>
    <ds:schemaRef ds:uri="b6be4da6-a352-40b9-a4df-76bfff60e185"/>
    <ds:schemaRef ds:uri="5fa84491-2d7e-4aa4-8ec3-32345a30d3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Izzy Sivewright</cp:lastModifiedBy>
  <cp:revision>7</cp:revision>
  <dcterms:created xsi:type="dcterms:W3CDTF">2025-08-05T16:36:00Z</dcterms:created>
  <dcterms:modified xsi:type="dcterms:W3CDTF">2025-08-08T10:47:32Z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MediaServiceImageTags">
    <vt:lpwstr/>
  </property>
</Properties>
</file>